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21  军事卷  下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21  军事卷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本书出售、求购地址：https://www.jiaokey.com/book/detail/11831829.html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21  军事卷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