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20  军事卷  上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20  军事卷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20  军事卷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