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青少年百科博览  18  文学卷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青少年百科博览  18  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本书出售、求购地址：https://www.jiaokey.com/book/detail/11831826.html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关键词搜索：https://www.jiaokey.com/tag/青少年百科博览  18  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