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法老的国度·古埃及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法老的国度·古埃及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本书出售、求购地址：https://www.jiaokey.com/book/detail/11831823.html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关键词搜索：https://www.jiaokey.com/tag/法老的国度·古埃及.html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