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岁月的印记·世界民俗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岁月的印记·世界民俗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本书出售、求购地址：https://www.jiaokey.com/book/detail/11831822.html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关键词搜索：https://www.jiaokey.com/tag/岁月的印记·世界民俗.html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