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多灾多难的民族·希伯莱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多灾多难的民族·希伯莱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本书出售、求购地址：https://www.jiaokey.com/book/detail/11831816.html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关键词搜索：https://www.jiaokey.com/tag/多灾多难的民族·希伯莱.html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