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神秘的热带丛林·玛雅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神秘的热带丛林·玛雅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关键词搜索：https://www.jiaokey.com/tag/神秘的热带丛林·玛雅.html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