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虚拟的人生舞台·世界戏剧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虚拟的人生舞台·世界戏剧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本书出售、求购地址：https://www.jiaokey.com/book/detail/11831811.html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关键词搜索：https://www.jiaokey.com/tag/虚拟的人生舞台·世界戏剧.html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