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灯塔之光·世界文学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灯塔之光·世界文学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本书出售、求购地址：https://www.jiaokey.com/book/detail/11831810.html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关键词搜索：https://www.jiaokey.com/tag/灯塔之光·世界文学.html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