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达·芬奇·文学艺术家卷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达·芬奇·文学艺术家卷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本书出售、求购地址：https://www.jiaokey.com/book/detail/11831759.html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关键词搜索：https://www.jiaokey.com/tag/达·芬奇·文学艺术家卷.html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