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笔走龙蛇的书法艺术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笔走龙蛇的书法艺术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本书出售、求购地址：https://www.jiaokey.com/book/detail/11831755.html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关键词搜索：https://www.jiaokey.com/tag/笔走龙蛇的书法艺术.html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