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会计与金融的道德问题  信任、责任和控制</w:t>
      </w:r>
    </w:p>
    <w:p>
      <w:r>
        <w:rPr>
          <w:rFonts w:ascii="宋体" w:hAnsi="宋体" w:eastAsia="宋体"/>
          <w:sz w:val="24"/>
        </w:rPr>
        <w:t>（英）霍夫曼（Hoffman，W.M.）等编；徐泉译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会计与金融的道德问题  信任、责任和控制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（英）霍夫曼（Hoffman，W.M.）等编；徐泉译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本书出售、求购地址：https://www.jiaokey.com/book/detail/11831742.html</w:t>
      </w:r>
    </w:p>
    <w:p>
      <w:r>
        <w:t>更多相关图书推荐：https://www.jiaokey.com</w:t>
      </w:r>
    </w:p>
    <w:p>
      <w:r>
        <w:t>（英）霍夫曼（Hoffman，W.M.）等编；徐泉译 其他作品：https://www.jiaokey.com/tag/（英）霍夫曼（Hoffman，W.M.）等编；徐泉译.html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关键词搜索：https://www.jiaokey.com/tag/会计与金融的道德问题  信任、责任和控制.html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