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世界名著大系  第5卷  邦斯舅舅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世界名著大系  第5卷  邦斯舅舅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本书出售、求购地址：https://www.jiaokey.com/book/detail/11831730.html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关键词搜索：https://www.jiaokey.com/tag/世界名著大系  第5卷  邦斯舅舅.html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