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金日成在访问罗马尼亚社会主义共和国期间所作的讲话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金日成在访问罗马尼亚社会主义共和国期间所作的讲话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本书出售、求购地址：https://www.jiaokey.com/book/detail/11831580.html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关键词搜索：https://www.jiaokey.com/tag/金日成在访问罗马尼亚社会主义共和国期间所作的讲话.html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