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答哥斯达黎加社会党主席，哥斯达黎加新闻工作者协会主席、哥斯达黎加朝鲜友好文化协会委员会长  1975.4.13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答哥斯达黎加社会党主席，哥斯达黎加新闻工作者协会主席、哥斯达黎加朝鲜友好文化协会委员会长  1975.4.13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本书出售、求购地址：https://www.jiaokey.com/book/detail/11831578.html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关键词搜索：https://www.jiaokey.com/tag/答哥斯达黎加社会党主席，哥斯达黎加新闻工作者协会主席、哥斯达黎加朝鲜友好文化协会委员会长  1975.4.13.html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