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关于土地法院  1977年4月29日在第五届最高人民会议第七次会议上的讲话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关于土地法院  1977年4月29日在第五届最高人民会议第七次会议上的讲话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本书出售、求购地址：https://www.jiaokey.com/book/detail/11831577.html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关键词搜索：https://www.jiaokey.com/tag/关于土地法院  1977年4月29日在第五届最高人民会议第七次会议上的讲话.html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