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进一步加强人民政权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进一步加强人民政权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本书出售、求购地址：https://www.jiaokey.com/book/detail/11831576.html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关键词搜索：https://www.jiaokey.com/tag/进一步加强人民政权.html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