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高等数学复习纲要  上  基础部分</w:t>
      </w:r>
    </w:p>
    <w:p>
      <w:r>
        <w:rPr>
          <w:rFonts w:ascii="宋体" w:hAnsi="宋体" w:eastAsia="宋体"/>
          <w:sz w:val="24"/>
        </w:rPr>
        <w:t>顾秉琏等编写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高等数学复习纲要  上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顾秉琏等编写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本书出售、求购地址：https://www.jiaokey.com/book/detail/11831527.html</w:t>
      </w:r>
    </w:p>
    <w:p>
      <w:r>
        <w:t>更多相关图书推荐：https://www.jiaokey.com</w:t>
      </w:r>
    </w:p>
    <w:p>
      <w:r>
        <w:t>顾秉琏等编写 其他作品：https://www.jiaokey.com/tag/顾秉琏等编写.html</w:t>
      </w:r>
    </w:p>
    <w:p>
      <w:r>
        <w:t>合肥工业大学学报编辑部 出版图书：https://www.jiaokey.com/tag/合肥工业大学学报编辑部.html</w:t>
      </w:r>
    </w:p>
    <w:p>
      <w:r>
        <w:t>关键词搜索：https://www.jiaokey.com/tag/高等数学复习纲要  上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