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道德经的实用价值  哲学部分</w:t>
      </w:r>
    </w:p>
    <w:p>
      <w:r>
        <w:rPr>
          <w:rFonts w:ascii="宋体" w:hAnsi="宋体" w:eastAsia="宋体"/>
          <w:sz w:val="24"/>
        </w:rPr>
        <w:t>陈霖生编著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道德经的实用价值  哲学部分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本书出售、求购地址：https://www.jiaokey.com/book/detail/11831478.html</w:t>
      </w:r>
    </w:p>
    <w:p>
      <w:r>
        <w:t>更多相关图书推荐：https://www.jiaokey.com</w:t>
      </w:r>
    </w:p>
    <w:p>
      <w:r>
        <w:t>陈霖生编著 其他作品：https://www.jiaokey.com/tag/陈霖生编著.html</w:t>
      </w:r>
    </w:p>
    <w:p>
      <w:r>
        <w:t>关键词搜索：https://www.jiaokey.com/tag/道德经的实用价值  哲学部分.html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