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不对称有机催化 从生物模拟到不对称合成的应用 from biomimetic concept to applications in asymmetric synthesis</w:t>
      </w:r>
    </w:p>
    <w:p>
      <w:r>
        <w:rPr>
          <w:rFonts w:ascii="宋体" w:hAnsi="宋体" w:eastAsia="宋体"/>
          <w:sz w:val="24"/>
        </w:rPr>
        <w:t>（德）A. Berkessel，（德）H. Groger原著；赵刚译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不对称有机催化 从生物模拟到不对称合成的应用 from biomimetic concept to applications in asymmetric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（德）A. Berkessel，（德）H. Groger原著；赵刚译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本书出售、求购地址：https://www.jiaokey.com/book/detail/11831472.html</w:t>
      </w:r>
    </w:p>
    <w:p>
      <w:r>
        <w:t>更多相关图书推荐：https://www.jiaokey.com</w:t>
      </w:r>
    </w:p>
    <w:p>
      <w:r>
        <w:t>（德）A. Berkessel，（德）H. Groger原著；赵刚译 其他作品：https://www.jiaokey.com/tag/（德）A. Berkessel，（德）H. Groger原著；赵刚译.html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关键词搜索：https://www.jiaokey.com/tag/不对称有机催化 从生物模拟到不对称合成的应用 from biomimetic concept to applications in asymmetric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