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数学分析研究生题解  1987教材  第7册</w:t>
      </w:r>
    </w:p>
    <w:p>
      <w:r>
        <w:rPr>
          <w:rFonts w:ascii="宋体" w:hAnsi="宋体" w:eastAsia="宋体"/>
          <w:sz w:val="24"/>
        </w:rPr>
        <w:t>杨守昌，谢家海，黄仿伦编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数学分析研究生题解  1987教材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杨守昌，谢家海，黄仿伦编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本书出售、求购地址：https://www.jiaokey.com/book/detail/11831398.html</w:t>
      </w:r>
    </w:p>
    <w:p>
      <w:r>
        <w:t>更多相关图书推荐：https://www.jiaokey.com</w:t>
      </w:r>
    </w:p>
    <w:p>
      <w:r>
        <w:t>杨守昌，谢家海，黄仿伦编 其他作品：https://www.jiaokey.com/tag/杨守昌，谢家海，黄仿伦编.html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关键词搜索：https://www.jiaokey.com/tag/数学分析研究生题解  1987教材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