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自由刑变革  行刑社会化框架下的思考</w:t>
      </w:r>
    </w:p>
    <w:p>
      <w:r>
        <w:rPr>
          <w:rFonts w:ascii="宋体" w:hAnsi="宋体" w:eastAsia="宋体"/>
          <w:sz w:val="24"/>
        </w:rPr>
        <w:t>翟中东主编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自由刑变革  行刑社会化框架下的思考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本书出售、求购地址：https://www.jiaokey.com/book/detail/11831382.html</w:t>
      </w:r>
    </w:p>
    <w:p>
      <w:r>
        <w:t>更多相关图书推荐：https://www.jiaokey.com</w:t>
      </w:r>
    </w:p>
    <w:p>
      <w:r>
        <w:t>翟中东主编 其他作品：https://www.jiaokey.com/tag/翟中东主编.html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关键词搜索：https://www.jiaokey.com/tag/自由刑变革  行刑社会化框架下的思考.html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