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做人办事之道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做人办事之道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本书出售、求购地址：https://www.jiaokey.com/book/detail/11831369.html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关键词搜索：https://www.jiaokey.com/tag/做人办事之道.html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