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书名：新世纪共产党员修养</w:t>
      </w:r>
    </w:p>
    <w:p>
      <w:r>
        <w:t>作者：袁志发主编；《新世纪共产党员修养》编委会编撰</w:t>
      </w:r>
    </w:p>
    <w:p>
      <w:r>
        <w:t>出版社：北京：光明日报出版社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新世纪共产党员修养 评论地址：https://www.jiaokey.com/book/detail/11831348.html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