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在平凡的岗位上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在平凡的岗位上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本书出售、求购地址：https://www.jiaokey.com/book/detail/11831337.html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关键词搜索：https://www.jiaokey.com/tag/在平凡的岗位上.html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