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世界市场组织全书  精装合订本  上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世界市场组织全书  精装合订本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本书出售、求购地址：https://www.jiaokey.com/book/detail/11831304.html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关键词搜索：https://www.jiaokey.com/tag/世界市场组织全书  精装合订本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