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书名：人工饵料制备方法的改进与鲤鱼投饵效果的提高</w:t>
      </w:r>
    </w:p>
    <w:p>
      <w:r>
        <w:t>作者：（苏）叶罗希娜（Л.В.Ерохина）著；李思发译</w:t>
      </w:r>
    </w:p>
    <w:p>
      <w:r>
        <w:t>出版社：东海水产研究所国外科技资料编译室</w:t>
      </w:r>
    </w:p>
    <w:p>
      <w:r>
        <w:t>出版日期：1963.11</w:t>
      </w:r>
    </w:p>
    <w:p>
      <w:r>
        <w:t>总页数：41</w:t>
      </w:r>
    </w:p>
    <w:p>
      <w:r>
        <w:t>更多请访问教客网: www.jiaokey.com</w:t>
      </w:r>
    </w:p>
    <w:p>
      <w:r>
        <w:t>人工饵料制备方法的改进与鲤鱼投饵效果的提高 评论地址：https://www.jiaokey.com/book/detail/11831287.html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