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书名：二米横尺视差法距离高差表</w:t>
      </w:r>
    </w:p>
    <w:p>
      <w:r>
        <w:t>作者：交通部第四铁路工程局编算</w:t>
      </w:r>
    </w:p>
    <w:p>
      <w:r>
        <w:t>出版社：北京:测绘出版社,1974.08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二米横尺视差法距离高差表 评论地址：https://www.jiaokey.com/book/detail/11831282.html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