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空气分离设备产品样本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空气分离设备产品样本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本书出售、求购地址：https://www.jiaokey.com/book/detail/11831262.html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关键词搜索：https://www.jiaokey.com/tag/空气分离设备产品样本.html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