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买卖合同案例评析</w:t>
      </w:r>
    </w:p>
    <w:p>
      <w:r>
        <w:rPr>
          <w:rFonts w:ascii="宋体" w:hAnsi="宋体" w:eastAsia="宋体"/>
          <w:sz w:val="24"/>
        </w:rPr>
        <w:t>沈关生主编；马丽娜等撰稿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买卖合同案例评析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沈关生主编；马丽娜等撰稿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本书出售、求购地址：https://www.jiaokey.com/book/detail/11831197.html</w:t>
      </w:r>
    </w:p>
    <w:p>
      <w:r>
        <w:t>更多相关图书推荐：https://www.jiaokey.com</w:t>
      </w:r>
    </w:p>
    <w:p>
      <w:r>
        <w:t>沈关生主编；马丽娜等撰稿 其他作品：https://www.jiaokey.com/tag/沈关生主编；马丽娜等撰稿.html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关键词搜索：https://www.jiaokey.com/tag/买卖合同案例评析.html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