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鱼群侦察技术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鱼群侦察技术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本书出售、求购地址：https://www.jiaokey.com/book/detail/11831176.html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关键词搜索：https://www.jiaokey.com/tag/鱼群侦察技术.html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