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书名：不列颠哥伦比亚中层拖网的新发展</w:t>
      </w:r>
    </w:p>
    <w:p>
      <w:r>
        <w:t>作者：巴拉克劳夫（W.E.Barraclough），约翰森（W.W.Johnson）著；张庆藩译</w:t>
      </w:r>
    </w:p>
    <w:p>
      <w:r>
        <w:t>出版社：东海水产研究所国外科技资料编译室</w:t>
      </w:r>
    </w:p>
    <w:p>
      <w:r>
        <w:t>出版日期：1963.11</w:t>
      </w:r>
    </w:p>
    <w:p>
      <w:r>
        <w:t>总页数：47</w:t>
      </w:r>
    </w:p>
    <w:p>
      <w:r>
        <w:t>更多请访问教客网: www.jiaokey.com</w:t>
      </w:r>
    </w:p>
    <w:p>
      <w:r>
        <w:t>不列颠哥伦比亚中层拖网的新发展 评论地址：https://www.jiaokey.com/book/detail/11831120.html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