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书名：养殖资料  2  养鳗资料汇集</w:t>
      </w:r>
    </w:p>
    <w:p>
      <w:r>
        <w:t>作者：王浚集编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养殖资料  2  养鳗资料汇集 评论地址：https://www.jiaokey.com/book/detail/11831117.html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