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书名：水产养殖工程</w:t>
      </w:r>
    </w:p>
    <w:p>
      <w:r>
        <w:t>作者：黄朝禧编著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水产养殖工程 评论地址：https://www.jiaokey.com/book/detail/11831112.html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