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彼得大帝·政治家卷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彼得大帝·政治家卷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本书出售、求购地址：https://www.jiaokey.com/book/detail/11831061.html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关键词搜索：https://www.jiaokey.com/tag/彼得大帝·政治家卷.html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