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比尔·盖茨·工业家卷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比尔·盖茨·工业家卷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本书出售、求购地址：https://www.jiaokey.com/book/detail/11831060.html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关键词搜索：https://www.jiaokey.com/tag/比尔·盖茨·工业家卷.html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