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俾斯麦·政治家卷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俾斯麦·政治家卷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本书出售、求购地址：https://www.jiaokey.com/book/detail/11831059.html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关键词搜索：https://www.jiaokey.com/tag/俾斯麦·政治家卷.html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