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拉斐尔·文学艺术家卷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拉斐尔·文学艺术家卷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本书出售、求购地址：https://www.jiaokey.com/book/detail/11831058.html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关键词搜索：https://www.jiaokey.com/tag/拉斐尔·文学艺术家卷.html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