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马可·波罗·英雄探险家卷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马可·波罗·英雄探险家卷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本书出售、求购地址：https://www.jiaokey.com/book/detail/11831057.html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关键词搜索：https://www.jiaokey.com/tag/马可·波罗·英雄探险家卷.html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