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出口企业退  免  税实务</w:t>
      </w:r>
    </w:p>
    <w:p>
      <w:r>
        <w:rPr>
          <w:rFonts w:ascii="宋体" w:hAnsi="宋体" w:eastAsia="宋体"/>
          <w:sz w:val="24"/>
        </w:rPr>
        <w:t>赵迎春等编著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3101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出口企业退  免  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赵迎春等编著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北京：中国对外经济贸易出版社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出口税-税收减免-中国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本书出售、求购地址：https://www.jiaokey.com/book/detail/11831019.html</w:t>
      </w:r>
    </w:p>
    <w:p>
      <w:r>
        <w:t>更多相关图书推荐：https://www.jiaokey.com</w:t>
      </w:r>
    </w:p>
    <w:p>
      <w:r>
        <w:t>赵迎春等编著 其他作品：https://www.jiaokey.com/tag/赵迎春等编著.html</w:t>
      </w:r>
    </w:p>
    <w:p>
      <w:r>
        <w:t>北京：中国对外经济贸易出版社 出版图书：https://www.jiaokey.com/tag/北京：中国对外经济贸易出版社.html</w:t>
      </w:r>
    </w:p>
    <w:p>
      <w:r>
        <w:t>关键词搜索：https://www.jiaokey.com/tag/出口税-税收减免-中国.html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