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决定人类命运的大决战  战争转折篇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决定人类命运的大决战  战争转折篇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本书出售、求购地址：https://www.jiaokey.com/book/detail/11831003.html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关键词搜索：https://www.jiaokey.com/tag/第二次世界大战实录  决定人类命运的大决战  战争转折篇.html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