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决定人类命运的大决战  非洲战场篇</w:t>
      </w:r>
    </w:p>
    <w:p>
      <w:r>
        <w:rPr>
          <w:rFonts w:ascii="宋体" w:hAnsi="宋体" w:eastAsia="宋体"/>
          <w:sz w:val="24"/>
        </w:rPr>
        <w:t>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决定人类命运的大决战  非洲战场篇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本书出售、求购地址：https://www.jiaokey.com/book/detail/11831002.html</w:t>
      </w:r>
    </w:p>
    <w:p>
      <w:r>
        <w:t>更多相关图书推荐：https://www.jiaokey.com</w:t>
      </w:r>
    </w:p>
    <w:p>
      <w:r>
        <w:t>马夫主编 其他作品：https://www.jiaokey.com/tag/马夫主编.html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关键词搜索：https://www.jiaokey.com/tag/第二次世界大战实录  决定人类命运的大决战  非洲战场篇.html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