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假日科学之旅</w:t>
      </w:r>
    </w:p>
    <w:p>
      <w:r>
        <w:rPr>
          <w:rFonts w:ascii="宋体" w:hAnsi="宋体" w:eastAsia="宋体"/>
          <w:sz w:val="24"/>
        </w:rPr>
        <w:t>（美）Kate Boehm Jerome，（美）Amy Sarver编写 刘丹妹翻译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假日科学之旅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Jerome，（美）Amy Sarver编写 刘丹妹翻译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本书出售、求购地址：https://www.jiaokey.com/book/detail/11830998.html</w:t>
      </w:r>
    </w:p>
    <w:p>
      <w:r>
        <w:t>更多相关图书推荐：https://www.jiaokey.com</w:t>
      </w:r>
    </w:p>
    <w:p>
      <w:r>
        <w:t>（美）Kate Boehm Jerome，（美）Amy Sarver编写 刘丹妹翻译 其他作品：https://www.jiaokey.com/tag/（美）Kate Boehm Jerome，（美）Amy Sarver编写 刘丹妹翻译.html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关键词搜索：https://www.jiaokey.com/tag/假日科学之旅.html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