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热带鱼水族箱养殖与观赏</w:t>
      </w:r>
    </w:p>
    <w:p>
      <w:r>
        <w:rPr>
          <w:rFonts w:ascii="宋体" w:hAnsi="宋体" w:eastAsia="宋体"/>
          <w:sz w:val="24"/>
        </w:rPr>
        <w:t>（英）约翰·道斯（John Dawes）著；林能锋，曾红译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热带鱼水族箱养殖与观赏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（英）约翰·道斯（John Dawes）著；林能锋，曾红译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本书出售、求购地址：https://www.jiaokey.com/book/detail/11830970.html</w:t>
      </w:r>
    </w:p>
    <w:p>
      <w:r>
        <w:t>更多相关图书推荐：https://www.jiaokey.com</w:t>
      </w:r>
    </w:p>
    <w:p>
      <w:r>
        <w:t>（英）约翰·道斯（John Dawes）著；林能锋，曾红译 其他作品：https://www.jiaokey.com/tag/（英）约翰·道斯（John Dawes）著；林能锋，曾红译.html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关键词搜索：https://www.jiaokey.com/tag/热带鱼水族箱养殖与观赏.html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