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名贵及常用中药材识别与功效</w:t>
      </w:r>
    </w:p>
    <w:p>
      <w:r>
        <w:rPr>
          <w:rFonts w:ascii="宋体" w:hAnsi="宋体" w:eastAsia="宋体"/>
          <w:sz w:val="24"/>
        </w:rPr>
        <w:t>阎玉凝主编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名贵及常用中药材识别与功效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本书出售、求购地址：https://www.jiaokey.com/book/detail/11830967.html</w:t>
      </w:r>
    </w:p>
    <w:p>
      <w:r>
        <w:t>更多相关图书推荐：https://www.jiaokey.com</w:t>
      </w:r>
    </w:p>
    <w:p>
      <w:r>
        <w:t>阎玉凝主编 其他作品：https://www.jiaokey.com/tag/阎玉凝主编.html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关键词搜索：https://www.jiaokey.com/tag/名贵及常用中药材识别与功效.html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