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公共服务行业管理信息化创新  全球最佳实务及案例解析</w:t>
      </w:r>
    </w:p>
    <w:p>
      <w:r>
        <w:rPr>
          <w:rFonts w:ascii="宋体" w:hAnsi="宋体" w:eastAsia="宋体"/>
          <w:sz w:val="24"/>
        </w:rPr>
        <w:t>张雪峰主编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公共服务行业管理信息化创新  全球最佳实务及案例解析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本书出售、求购地址：https://www.jiaokey.com/book/detail/11830932.html</w:t>
      </w:r>
    </w:p>
    <w:p>
      <w:r>
        <w:t>更多相关图书推荐：https://www.jiaokey.com</w:t>
      </w:r>
    </w:p>
    <w:p>
      <w:r>
        <w:t>张雪峰主编 其他作品：https://www.jiaokey.com/tag/张雪峰主编.html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关键词搜索：https://www.jiaokey.com/tag/公共服务行业管理信息化创新  全球最佳实务及案例解析.html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