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明天，我们端什么饭碗  新版就业指导</w:t>
      </w:r>
    </w:p>
    <w:p>
      <w:r>
        <w:rPr>
          <w:rFonts w:ascii="宋体" w:hAnsi="宋体" w:eastAsia="宋体"/>
          <w:sz w:val="24"/>
        </w:rPr>
        <w:t>张仲彬编著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明天，我们端什么饭碗  新版就业指导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本书出售、求购地址：https://www.jiaokey.com/book/detail/11830927.html</w:t>
      </w:r>
    </w:p>
    <w:p>
      <w:r>
        <w:t>更多相关图书推荐：https://www.jiaokey.com</w:t>
      </w:r>
    </w:p>
    <w:p>
      <w:r>
        <w:t>张仲彬编著 其他作品：https://www.jiaokey.com/tag/张仲彬编著.html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关键词搜索：https://www.jiaokey.com/tag/明天，我们端什么饭碗  新版就业指导.html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