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中国留美学生谈赴美留学应试技巧与联系策略</w:t>
      </w:r>
    </w:p>
    <w:p>
      <w:r>
        <w:rPr>
          <w:rFonts w:ascii="宋体" w:hAnsi="宋体" w:eastAsia="宋体"/>
          <w:sz w:val="24"/>
        </w:rPr>
        <w:t>罗孟林等编著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中国留美学生谈赴美留学应试技巧与联系策略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罗孟林等编著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本书出售、求购地址：https://www.jiaokey.com/book/detail/11830926.html</w:t>
      </w:r>
    </w:p>
    <w:p>
      <w:r>
        <w:t>更多相关图书推荐：https://www.jiaokey.com</w:t>
      </w:r>
    </w:p>
    <w:p>
      <w:r>
        <w:t>罗孟林等编著 其他作品：https://www.jiaokey.com/tag/罗孟林等编著.html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关键词搜索：https://www.jiaokey.com/tag/中国留美学生谈赴美留学应试技巧与联系策略.html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