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改革·创新·发展  下  第2集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改革·创新·发展  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本书出售、求购地址：https://www.jiaokey.com/book/detail/11830925.html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关键词搜索：https://www.jiaokey.com/tag/改革·创新·发展  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