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书名：芬特雷斯·布拉德伯恩  图集</w:t>
      </w:r>
    </w:p>
    <w:p>
      <w:r>
        <w:t>作者：徐枫等译</w:t>
      </w:r>
    </w:p>
    <w:p>
      <w:r>
        <w:t>出版社：北京:中国建筑工业出版社,2004.06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芬特雷斯·布拉德伯恩  图集 评论地址：https://www.jiaokey.com/book/detail/11830921.html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